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高本底辐射与癌症研究——中国阳江高本底地区研究实践</w:t>
      </w:r>
    </w:p>
    <w:p>
      <w:r>
        <w:rPr>
          <w:rFonts w:ascii="宋体" w:hAnsi="宋体" w:eastAsia="宋体"/>
          <w:sz w:val="24"/>
        </w:rPr>
        <w:t>陶祖范，孙全富，邹剑明，查永如等编著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高本底辐射与癌症研究——中国阳江高本底地区研究实践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陶祖范，孙全富，邹剑明，查永如等编著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本书出售、求购地址：https://www.jiaokey.com/book/detail/12137649.html</w:t>
      </w:r>
    </w:p>
    <w:p>
      <w:r>
        <w:t>更多相关图书推荐：https://www.jiaokey.com</w:t>
      </w:r>
    </w:p>
    <w:p>
      <w:r>
        <w:t>陶祖范，孙全富，邹剑明，查永如等编著 其他作品：https://www.jiaokey.com/tag/陶祖范，孙全富，邹剑明，查永如等编著.html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关键词搜索：https://www.jiaokey.com/tag/高本底辐射与癌症研究——中国阳江高本底地区研究实践.html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