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书名：09考研计算机学科专业基础综合考试全真模拟试题集</w:t>
      </w:r>
    </w:p>
    <w:p>
      <w:r>
        <w:t>作者：巩微，冯东晖主编</w:t>
      </w:r>
    </w:p>
    <w:p>
      <w:r>
        <w:t>出版社：北京：原子能出版社</w:t>
      </w:r>
    </w:p>
    <w:p>
      <w:r>
        <w:t>出版日期：2008.10</w:t>
      </w:r>
    </w:p>
    <w:p>
      <w:r>
        <w:t>总页数：136</w:t>
      </w:r>
    </w:p>
    <w:p>
      <w:r>
        <w:t>更多请访问教客网: www.jiaokey.com</w:t>
      </w:r>
    </w:p>
    <w:p>
      <w:r>
        <w:t>09考研计算机学科专业基础综合考试全真模拟试题集 评论地址：https://www.jiaokey.com/book/detail/12137645.html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