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书名：大学生军事理论与军事训练教程</w:t>
      </w:r>
    </w:p>
    <w:p>
      <w:r>
        <w:t>作者：蔡金荣，高培仁主编</w:t>
      </w:r>
    </w:p>
    <w:p>
      <w:r>
        <w:t>出版社：北京：原子能出版社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大学生军事理论与军事训练教程 评论地址：https://www.jiaokey.com/book/detail/12137643.html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