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突破医院管理困境</w:t>
      </w:r>
    </w:p>
    <w:p>
      <w:r>
        <w:rPr>
          <w:rFonts w:ascii="宋体" w:hAnsi="宋体" w:eastAsia="宋体"/>
          <w:sz w:val="24"/>
        </w:rPr>
        <w:t>尚玉明，英立平，陈楫宝著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突破医院管理困境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尚玉明，英立平，陈楫宝著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本书出售、求购地址：https://www.jiaokey.com/book/detail/12137595.html</w:t>
      </w:r>
    </w:p>
    <w:p>
      <w:r>
        <w:t>更多相关图书推荐：https://www.jiaokey.com</w:t>
      </w:r>
    </w:p>
    <w:p>
      <w:r>
        <w:t>尚玉明，英立平，陈楫宝著 其他作品：https://www.jiaokey.com/tag/尚玉明，英立平，陈楫宝著.html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关键词搜索：https://www.jiaokey.com/tag/突破医院管理困境.html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