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书名：提高领导干部应对突发事件能力</w:t>
      </w:r>
    </w:p>
    <w:p>
      <w:r>
        <w:t>作者：孙庆聚，李勇进，谢英芬主编</w:t>
      </w:r>
    </w:p>
    <w:p>
      <w:r>
        <w:t>出版社：北京：中国方正出版社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提高领导干部应对突发事件能力 评论地址：https://www.jiaokey.com/book/detail/12137591.html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