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北京市主要农产品流通效率研究</w:t>
      </w:r>
    </w:p>
    <w:p>
      <w:r>
        <w:rPr>
          <w:rFonts w:ascii="宋体" w:hAnsi="宋体" w:eastAsia="宋体"/>
          <w:sz w:val="24"/>
        </w:rPr>
        <w:t>谭向勇，魏国辰，寇荣等著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北京市主要农产品流通效率研究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谭向勇，魏国辰，寇荣等著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本书出售、求购地址：https://www.jiaokey.com/book/detail/12137573.html</w:t>
      </w:r>
    </w:p>
    <w:p>
      <w:r>
        <w:t>更多相关图书推荐：https://www.jiaokey.com</w:t>
      </w:r>
    </w:p>
    <w:p>
      <w:r>
        <w:t>谭向勇，魏国辰，寇荣等著 其他作品：https://www.jiaokey.com/tag/谭向勇，魏国辰，寇荣等著.html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关键词搜索：https://www.jiaokey.com/tag/北京市主要农产品流通效率研究.html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