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书名：影响一生的交际法则</w:t>
      </w:r>
    </w:p>
    <w:p>
      <w:r>
        <w:t>作者：高华等编著</w:t>
      </w:r>
    </w:p>
    <w:p>
      <w:r>
        <w:t>出版社：北京：气象出版社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影响一生的交际法则 评论地址：https://www.jiaokey.com/book/detail/12137538.html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