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（美）达琳．A．科路卡（DarleneA.Kluka），（美）彼得．J．杜恩（PeterJ.Dunn）著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（美）达琳．A．科路卡（DarleneA.Kluka），（美）彼得．J．杜恩（PeterJ.Dunn）著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本书出售、求购地址：https://www.jiaokey.com/book/detail/12137502.html</w:t>
      </w:r>
    </w:p>
    <w:p>
      <w:r>
        <w:t>更多相关图书推荐：https://www.jiaokey.com</w:t>
      </w:r>
    </w:p>
    <w:p>
      <w:r>
        <w:t>（美）达琳．A．科路卡（DarleneA.Kluka），（美）彼得．J．杜恩（PeterJ.Dunn）著 其他作品：https://www.jiaokey.com/tag/（美）达琳．A．科路卡（DarleneA.Kluka），（美）彼得．J．杜恩（PeterJ.Dunn）著.html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