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书名：2009年山东省公务员录用考试专用教材  申论作答误区与策略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2009年山东省公务员录用考试专用教材  申论作答误区与策略 评论地址：https://www.jiaokey.com/book/detail/12137450.html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