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汽车防盗系统故障诊断图解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汽车防盗系统故障诊断图解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本书出售、求购地址：https://www.jiaokey.com/book/detail/12137432.html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关键词搜索：https://www.jiaokey.com/tag/汽车防盗系统故障诊断图解.html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