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书名：家庭、社会与购买力：相对最大购买力数学模型在经济学和社会学中的应用</w:t>
      </w:r>
    </w:p>
    <w:p>
      <w:r>
        <w:t>作者：崔健伟著</w:t>
      </w:r>
    </w:p>
    <w:p>
      <w:r>
        <w:t>出版社：济南：山东人民出版社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家庭、社会与购买力：相对最大购买力数学模型在经济学和社会学中的应用 评论地址：https://www.jiaokey.com/book/detail/12137424.html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