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2006年浙江省大学生暑期社会实践论文集</w:t>
      </w:r>
    </w:p>
    <w:p>
      <w:r>
        <w:rPr>
          <w:rFonts w:ascii="宋体" w:hAnsi="宋体" w:eastAsia="宋体"/>
          <w:sz w:val="24"/>
        </w:rPr>
        <w:t>章剑锋，何增光主编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2006年浙江省大学生暑期社会实践论文集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章剑锋，何增光主编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本书出售、求购地址：https://www.jiaokey.com/book/detail/12137408.html</w:t>
      </w:r>
    </w:p>
    <w:p>
      <w:r>
        <w:t>更多相关图书推荐：https://www.jiaokey.com</w:t>
      </w:r>
    </w:p>
    <w:p>
      <w:r>
        <w:t>章剑锋，何增光主编 其他作品：https://www.jiaokey.com/tag/章剑锋，何增光主编.html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关键词搜索：https://www.jiaokey.com/tag/2006年浙江省大学生暑期社会实践论文集.html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