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中国民族绘画的传统之源：楚汉帛画再探</w:t>
      </w:r>
    </w:p>
    <w:p>
      <w:r>
        <w:rPr>
          <w:rFonts w:ascii="宋体" w:hAnsi="宋体" w:eastAsia="宋体"/>
          <w:sz w:val="24"/>
        </w:rPr>
        <w:t>胡智勇著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中国民族绘画的传统之源：楚汉帛画再探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本书出售、求购地址：https://www.jiaokey.com/book/detail/12137388.html</w:t>
      </w:r>
    </w:p>
    <w:p>
      <w:r>
        <w:t>更多相关图书推荐：https://www.jiaokey.com</w:t>
      </w:r>
    </w:p>
    <w:p>
      <w:r>
        <w:t>胡智勇著 其他作品：https://www.jiaokey.com/tag/胡智勇著.html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关键词搜索：https://www.jiaokey.com/tag/中国民族绘画的传统之源：楚汉帛画再探.html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