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中国共产主义青年团章程及基础知识问答</w:t>
      </w:r>
    </w:p>
    <w:p>
      <w:r>
        <w:rPr>
          <w:rFonts w:ascii="宋体" w:hAnsi="宋体" w:eastAsia="宋体"/>
          <w:sz w:val="24"/>
        </w:rPr>
        <w:t>陆士桢主编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中国共产主义青年团章程及基础知识问答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本书出售、求购地址：https://www.jiaokey.com/book/detail/12137382.html</w:t>
      </w:r>
    </w:p>
    <w:p>
      <w:r>
        <w:t>更多相关图书推荐：https://www.jiaokey.com</w:t>
      </w:r>
    </w:p>
    <w:p>
      <w:r>
        <w:t>陆士桢主编 其他作品：https://www.jiaokey.com/tag/陆士桢主编.html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关键词搜索：https://www.jiaokey.com/tag/中国共产主义青年团章程及基础知识问答.html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