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共青团十六大报告精神学习辅导读本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共青团十六大报告精神学习辅导读本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本书出售、求购地址：https://www.jiaokey.com/book/detail/12137381.html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关键词搜索：https://www.jiaokey.com/tag/共青团十六大报告精神学习辅导读本.html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