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世界因你而美丽：作家眼中的厦门</w:t>
      </w:r>
    </w:p>
    <w:p>
      <w:r>
        <w:rPr>
          <w:rFonts w:ascii="宋体" w:hAnsi="宋体" w:eastAsia="宋体"/>
          <w:sz w:val="24"/>
        </w:rPr>
        <w:t>厦门市委宣传部，厦门市文联编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世界因你而美丽：作家眼中的厦门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厦门市委宣传部，厦门市文联编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本书出售、求购地址：https://www.jiaokey.com/book/detail/12137342.html</w:t>
      </w:r>
    </w:p>
    <w:p>
      <w:r>
        <w:t>更多相关图书推荐：https://www.jiaokey.com</w:t>
      </w:r>
    </w:p>
    <w:p>
      <w:r>
        <w:t>厦门市委宣传部，厦门市文联编 其他作品：https://www.jiaokey.com/tag/厦门市委宣传部，厦门市文联编.html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关键词搜索：https://www.jiaokey.com/tag/世界因你而美丽：作家眼中的厦门.html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