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书名：电网公司内部控制规范</w:t>
      </w:r>
    </w:p>
    <w:p>
      <w:r>
        <w:t>作者：刘海涛，刘盛主编</w:t>
      </w:r>
    </w:p>
    <w:p>
      <w:r>
        <w:t>出版社：保定：河北大学出版社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电网公司内部控制规范 评论地址：https://www.jiaokey.com/book/detail/12137338.html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