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书名：西部教育参考  2008年第4期  总第16期</w:t>
      </w:r>
    </w:p>
    <w:p>
      <w:r>
        <w:t>作者：《西部教育参考》编辑委员会编</w:t>
      </w:r>
    </w:p>
    <w:p>
      <w:r>
        <w:t>出版社：敦煌少年儿童出版社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西部教育参考  2008年第4期  总第16期 评论地址：https://www.jiaokey.com/book/detail/12137336.html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