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讲述：她们  十四个女子的平凡故事</w:t>
      </w:r>
    </w:p>
    <w:p>
      <w:r>
        <w:rPr>
          <w:rFonts w:ascii="宋体" w:hAnsi="宋体" w:eastAsia="宋体"/>
          <w:sz w:val="24"/>
        </w:rPr>
        <w:t>习习著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讲述：她们  十四个女子的平凡故事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兰州：读者出版集团；兰州：敦煌文艺出版社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本书出售、求购地址：https://www.jiaokey.com/book/detail/12137334.html</w:t>
      </w:r>
    </w:p>
    <w:p>
      <w:r>
        <w:t>更多相关图书推荐：https://www.jiaokey.com</w:t>
      </w:r>
    </w:p>
    <w:p>
      <w:r>
        <w:t>习习著 其他作品：https://www.jiaokey.com/tag/习习著.html</w:t>
      </w:r>
    </w:p>
    <w:p>
      <w:r>
        <w:t>兰州：读者出版集团；兰州：敦煌文艺出版社 出版图书：https://www.jiaokey.com/tag/兰州：读者出版集团；兰州：敦煌文艺出版社.html</w:t>
      </w:r>
    </w:p>
    <w:p>
      <w:r>
        <w:t>关键词搜索：https://www.jiaokey.com/tag/讲述：她们  十四个女子的平凡故事.html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