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书名：路遥再解读：路遥逝世十五周年全国学术研讨会论文集</w:t>
      </w:r>
    </w:p>
    <w:p>
      <w:r>
        <w:t>作者：马一夫，厚夫，宋学成主编</w:t>
      </w:r>
    </w:p>
    <w:p>
      <w:r>
        <w:t>出版社：西安：陕西人民出版社</w:t>
      </w:r>
    </w:p>
    <w:p>
      <w:r>
        <w:t>出版日期：2008.09</w:t>
      </w:r>
    </w:p>
    <w:p>
      <w:r>
        <w:t>总页数：434</w:t>
      </w:r>
    </w:p>
    <w:p>
      <w:r>
        <w:t>更多请访问教客网: www.jiaokey.com</w:t>
      </w:r>
    </w:p>
    <w:p>
      <w:r>
        <w:t>路遥再解读：路遥逝世十五周年全国学术研讨会论文集 评论地址：https://www.jiaokey.com/book/detail/12137316.html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