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高校现代人力资源管理研究</w:t>
      </w:r>
    </w:p>
    <w:p>
      <w:r>
        <w:rPr>
          <w:rFonts w:ascii="宋体" w:hAnsi="宋体" w:eastAsia="宋体"/>
          <w:sz w:val="24"/>
        </w:rPr>
        <w:t>冯希哲，李民，张弘著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高校现代人力资源管理研究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冯希哲，李民，张弘著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本书出售、求购地址：https://www.jiaokey.com/book/detail/12137300.html</w:t>
      </w:r>
    </w:p>
    <w:p>
      <w:r>
        <w:t>更多相关图书推荐：https://www.jiaokey.com</w:t>
      </w:r>
    </w:p>
    <w:p>
      <w:r>
        <w:t>冯希哲，李民，张弘著 其他作品：https://www.jiaokey.com/tag/冯希哲，李民，张弘著.html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关键词搜索：https://www.jiaokey.com/tag/高校现代人力资源管理研究.html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