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鄞州英模风采录  劳模卷  （1949-2007）</w:t>
      </w:r>
    </w:p>
    <w:p>
      <w:r>
        <w:rPr>
          <w:rFonts w:ascii="宋体" w:hAnsi="宋体" w:eastAsia="宋体"/>
          <w:sz w:val="24"/>
        </w:rPr>
        <w:t>宁波市鄞州区档案局（馆）编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鄞州英模风采录  劳模卷  （1949-2007）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区（城市）-英雄模范事迹-宁波市---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本书出售、求购地址：https://www.jiaokey.com/book/detail/12137286.html</w:t>
      </w:r>
    </w:p>
    <w:p>
      <w:r>
        <w:t>更多相关图书推荐：https://www.jiaokey.com</w:t>
      </w:r>
    </w:p>
    <w:p>
      <w:r>
        <w:t>宁波市鄞州区档案局（馆）编 其他作品：https://www.jiaokey.com/tag/宁波市鄞州区档案局（馆）编.html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关键词搜索：https://www.jiaokey.com/tag/区（城市）-英雄模范事迹-宁波市---.html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