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书名：品味芬兰·设计物语</w:t>
      </w:r>
    </w:p>
    <w:p>
      <w:r>
        <w:t>作者：于清华，张春彬著</w:t>
      </w:r>
    </w:p>
    <w:p>
      <w:r>
        <w:t>出版社：宁波：宁波出版社</w:t>
      </w:r>
    </w:p>
    <w:p>
      <w:r>
        <w:t>出版日期：2008.08</w:t>
      </w:r>
    </w:p>
    <w:p>
      <w:r>
        <w:t>总页数：151</w:t>
      </w:r>
    </w:p>
    <w:p>
      <w:r>
        <w:t>更多请访问教客网: www.jiaokey.com</w:t>
      </w:r>
    </w:p>
    <w:p>
      <w:r>
        <w:t>品味芬兰·设计物语 评论地址：https://www.jiaokey.com/book/detail/12137283.html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