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历史基础训练  20世纪的战争与和平  人教版</w:t>
      </w:r>
    </w:p>
    <w:p>
      <w:r>
        <w:rPr>
          <w:rFonts w:ascii="宋体" w:hAnsi="宋体" w:eastAsia="宋体"/>
          <w:sz w:val="24"/>
        </w:rPr>
        <w:t>张维宪，朱振荣本册主编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72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历史基础训练  20世纪的战争与和平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张维宪，朱振荣本册主编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本书出售、求购地址：https://www.jiaokey.com/book/detail/12137230.html</w:t>
      </w:r>
    </w:p>
    <w:p>
      <w:r>
        <w:t>更多相关图书推荐：https://www.jiaokey.com</w:t>
      </w:r>
    </w:p>
    <w:p>
      <w:r>
        <w:t>张维宪，朱振荣本册主编 其他作品：https://www.jiaokey.com/tag/张维宪，朱振荣本册主编.html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关键词搜索：https://www.jiaokey.com/tag/历史基础训练  20世纪的战争与和平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