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历史基础训练   岳麓版   历史上重大改革回眸</w:t>
      </w:r>
    </w:p>
    <w:p>
      <w:r>
        <w:rPr>
          <w:rFonts w:ascii="宋体" w:hAnsi="宋体" w:eastAsia="宋体"/>
          <w:sz w:val="24"/>
        </w:rPr>
        <w:t>袁兆桐，田家伟本册主编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历史基础训练   岳麓版   历史上重大改革回眸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袁兆桐，田家伟本册主编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本书出售、求购地址：https://www.jiaokey.com/book/detail/12137228.html</w:t>
      </w:r>
    </w:p>
    <w:p>
      <w:r>
        <w:t>更多相关图书推荐：https://www.jiaokey.com</w:t>
      </w:r>
    </w:p>
    <w:p>
      <w:r>
        <w:t>袁兆桐，田家伟本册主编 其他作品：https://www.jiaokey.com/tag/袁兆桐，田家伟本册主编.html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关键词搜索：https://www.jiaokey.com/tag/历史基础训练   岳麓版   历史上重大改革回眸.html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