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语文基础训练  语言规范与创新  苏教版</w:t>
      </w:r>
    </w:p>
    <w:p>
      <w:r>
        <w:rPr>
          <w:rFonts w:ascii="宋体" w:hAnsi="宋体" w:eastAsia="宋体"/>
          <w:sz w:val="24"/>
        </w:rPr>
        <w:t>张国钟，杜殿收，沈润亮本册主编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语文基础训练  语言规范与创新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张国钟，杜殿收，沈润亮本册主编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本书出售、求购地址：https://www.jiaokey.com/book/detail/12137227.html</w:t>
      </w:r>
    </w:p>
    <w:p>
      <w:r>
        <w:t>更多相关图书推荐：https://www.jiaokey.com</w:t>
      </w:r>
    </w:p>
    <w:p>
      <w:r>
        <w:t>张国钟，杜殿收，沈润亮本册主编 其他作品：https://www.jiaokey.com/tag/张国钟，杜殿收，沈润亮本册主编.html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关键词搜索：https://www.jiaokey.com/tag/语文基础训练  语言规范与创新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