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书名：生命交响曲：少年动物学家</w:t>
      </w:r>
    </w:p>
    <w:p>
      <w:r>
        <w:t>作者：王敬东，于启斋著</w:t>
      </w:r>
    </w:p>
    <w:p>
      <w:r>
        <w:t>出版社：济南：山东教育出版社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生命交响曲：少年动物学家 评论地址：https://www.jiaokey.com/book/detail/12137222.html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