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书名：初中学生学习指导</w:t>
      </w:r>
    </w:p>
    <w:p>
      <w:r>
        <w:t>作者：青岛市普通教育教研室编</w:t>
      </w:r>
    </w:p>
    <w:p>
      <w:r>
        <w:t>出版社：济南：山东教育出版社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初中学生学习指导 评论地址：https://www.jiaokey.com/book/detail/12137218.html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