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抗震救灾英雄少年</w:t>
      </w:r>
    </w:p>
    <w:p>
      <w:r>
        <w:rPr>
          <w:rFonts w:ascii="宋体" w:hAnsi="宋体" w:eastAsia="宋体"/>
          <w:sz w:val="24"/>
        </w:rPr>
        <w:t>谢徽，陈磊，李自强等执笔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抗震救灾英雄少年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谢徽，陈磊，李自强等执笔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本书出售、求购地址：https://www.jiaokey.com/book/detail/12137203.html</w:t>
      </w:r>
    </w:p>
    <w:p>
      <w:r>
        <w:t>更多相关图书推荐：https://www.jiaokey.com</w:t>
      </w:r>
    </w:p>
    <w:p>
      <w:r>
        <w:t>谢徽，陈磊，李自强等执笔 其他作品：https://www.jiaokey.com/tag/谢徽，陈磊，李自强等执笔.html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关键词搜索：https://www.jiaokey.com/tag/抗震救灾英雄少年.html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