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书名：民用航空安全之道</w:t>
      </w:r>
    </w:p>
    <w:p>
      <w:r>
        <w:t>作者：刘汉辉著</w:t>
      </w:r>
    </w:p>
    <w:p>
      <w:r>
        <w:t>出版社：北京：中国民航出版社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民用航空安全之道 评论地址：https://www.jiaokey.com/book/detail/12137177.html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