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航迹  姹紫嫣红开遍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航迹  姹紫嫣红开遍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本书出售、求购地址：https://www.jiaokey.com/book/detail/12137152.html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关键词搜索：https://www.jiaokey.com/tag/航迹  姹紫嫣红开遍.html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