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让我们与儿童一起生活吧：幼儿园之父福禄培尔</w:t>
      </w:r>
    </w:p>
    <w:p>
      <w:r>
        <w:rPr>
          <w:rFonts w:ascii="宋体" w:hAnsi="宋体" w:eastAsia="宋体"/>
          <w:sz w:val="24"/>
        </w:rPr>
        <w:t>单中惠著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让我们与儿童一起生活吧：幼儿园之父福禄培尔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单中惠著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本书出售、求购地址：https://www.jiaokey.com/book/detail/12137131.html</w:t>
      </w:r>
    </w:p>
    <w:p>
      <w:r>
        <w:t>更多相关图书推荐：https://www.jiaokey.com</w:t>
      </w:r>
    </w:p>
    <w:p>
      <w:r>
        <w:t>单中惠著 其他作品：https://www.jiaokey.com/tag/单中惠著.html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关键词搜索：https://www.jiaokey.com/tag/让我们与儿童一起生活吧：幼儿园之父福禄培尔.html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