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常用教育概念辨析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常用教育概念辨析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本书出售、求购地址：https://www.jiaokey.com/book/detail/12137126.html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关键词搜索：https://www.jiaokey.com/tag/常用教育概念辨析.html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