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2009最新修订版：国家医师资格考试习题精选与答案解析  口腔执业助理医师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2009最新修订版：国家医师资格考试习题精选与答案解析  口腔执业助理医师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本书出售、求购地址：https://www.jiaokey.com/book/detail/12137124.html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关键词搜索：https://www.jiaokey.com/tag/2009最新修订版：国家医师资格考试习题精选与答案解析  口腔执业助理医师.html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