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2009最新修订版：国家医师资格考试模拟试卷  口腔执业医师</w:t>
      </w:r>
    </w:p>
    <w:p>
      <w:r>
        <w:rPr>
          <w:rFonts w:ascii="宋体" w:hAnsi="宋体" w:eastAsia="宋体"/>
          <w:sz w:val="24"/>
        </w:rPr>
        <w:t>医师资格考试专家组编写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2009最新修订版：国家医师资格考试模拟试卷  口腔执业医师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医师资格考试专家组编写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本书出售、求购地址：https://www.jiaokey.com/book/detail/12137121.html</w:t>
      </w:r>
    </w:p>
    <w:p>
      <w:r>
        <w:t>更多相关图书推荐：https://www.jiaokey.com</w:t>
      </w:r>
    </w:p>
    <w:p>
      <w:r>
        <w:t>医师资格考试专家组编写 其他作品：https://www.jiaokey.com/tag/医师资格考试专家组编写.html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关键词搜索：https://www.jiaokey.com/tag/2009最新修订版：国家医师资格考试模拟试卷  口腔执业医师.html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