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快乐寒假20天：高三英语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快乐寒假20天：高三英语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本书出售、求购地址：https://www.jiaokey.com/book/detail/12137088.html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关键词搜索：https://www.jiaokey.com/tag/快乐寒假20天：高三英语.html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