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快乐寒假20天：高二数学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快乐寒假20天：高二数学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本书出售、求购地址：https://www.jiaokey.com/book/detail/12137084.html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关键词搜索：https://www.jiaokey.com/tag/快乐寒假20天：高二数学.html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