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搏击高考：5年真题与最新模拟答案详解·生物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搏击高考：5年真题与最新模拟答案详解·生物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本书出售、求购地址：https://www.jiaokey.com/book/detail/12137079.html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关键词搜索：https://www.jiaokey.com/tag/搏击高考：5年真题与最新模拟答案详解·生物.html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