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物流及供应链管理专业英语</w:t>
      </w:r>
    </w:p>
    <w:p>
      <w:r>
        <w:rPr>
          <w:rFonts w:ascii="宋体" w:hAnsi="宋体" w:eastAsia="宋体"/>
          <w:sz w:val="24"/>
        </w:rPr>
        <w:t>张为峰，曲景秀，郗亚坤主编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物流及供应链管理专业英语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张为峰，曲景秀，郗亚坤主编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本书出售、求购地址：https://www.jiaokey.com/book/detail/12137058.html</w:t>
      </w:r>
    </w:p>
    <w:p>
      <w:r>
        <w:t>更多相关图书推荐：https://www.jiaokey.com</w:t>
      </w:r>
    </w:p>
    <w:p>
      <w:r>
        <w:t>张为峰，曲景秀，郗亚坤主编 其他作品：https://www.jiaokey.com/tag/张为峰，曲景秀，郗亚坤主编.html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关键词搜索：https://www.jiaokey.com/tag/物流及供应链管理专业英语.html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