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书名：社会主义经济理论前沿探究</w:t>
      </w:r>
    </w:p>
    <w:p>
      <w:r>
        <w:t>作者：任熹真，程玉林著</w:t>
      </w:r>
    </w:p>
    <w:p>
      <w:r>
        <w:t>出版社：哈尔滨：哈尔滨工业大学出版社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社会主义经济理论前沿探究 评论地址：https://www.jiaokey.com/book/detail/12137050.html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