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中国饮料加工业区域集中与效率研究</w:t>
      </w:r>
    </w:p>
    <w:p>
      <w:r>
        <w:rPr>
          <w:rFonts w:ascii="宋体" w:hAnsi="宋体" w:eastAsia="宋体"/>
          <w:sz w:val="24"/>
        </w:rPr>
        <w:t>王艾敏著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中国饮料加工业区域集中与效率研究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本书出售、求购地址：https://www.jiaokey.com/book/detail/12137040.html</w:t>
      </w:r>
    </w:p>
    <w:p>
      <w:r>
        <w:t>更多相关图书推荐：https://www.jiaokey.com</w:t>
      </w:r>
    </w:p>
    <w:p>
      <w:r>
        <w:t>王艾敏著 其他作品：https://www.jiaokey.com/tag/王艾敏著.html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关键词搜索：https://www.jiaokey.com/tag/中国饮料加工业区域集中与效率研究.html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