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天崩地裂仍从容：四川气象部门抗震救灾纪实</w:t>
      </w:r>
    </w:p>
    <w:p>
      <w:r>
        <w:rPr>
          <w:rFonts w:ascii="宋体" w:hAnsi="宋体" w:eastAsia="宋体"/>
          <w:sz w:val="24"/>
        </w:rPr>
        <w:t>四川省气象局编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天崩地裂仍从容：四川气象部门抗震救灾纪实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本书出售、求购地址：https://www.jiaokey.com/book/detail/12137014.html</w:t>
      </w:r>
    </w:p>
    <w:p>
      <w:r>
        <w:t>更多相关图书推荐：https://www.jiaokey.com</w:t>
      </w:r>
    </w:p>
    <w:p>
      <w:r>
        <w:t>四川省气象局编 其他作品：https://www.jiaokey.com/tag/四川省气象局编.html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关键词搜索：https://www.jiaokey.com/tag/天崩地裂仍从容：四川气象部门抗震救灾纪实.html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