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书名：做最成功的父母：培养斯巴达孩子的33个细节</w:t>
      </w:r>
    </w:p>
    <w:p>
      <w:r>
        <w:t>作者：苗雨等编著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做最成功的父母：培养斯巴达孩子的33个细节 评论地址：https://www.jiaokey.com/book/detail/12136968.html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