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书名：医院绩效与薪酬管理实务</w:t>
      </w:r>
    </w:p>
    <w:p>
      <w:r>
        <w:t>作者：牛江平主编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医院绩效与薪酬管理实务 评论地址：https://www.jiaokey.com/book/detail/12136959.html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