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总帐报表岗位实务</w:t>
      </w:r>
    </w:p>
    <w:p>
      <w:r>
        <w:rPr>
          <w:rFonts w:ascii="宋体" w:hAnsi="宋体" w:eastAsia="宋体"/>
          <w:sz w:val="24"/>
        </w:rPr>
        <w:t>姚曾允，唐笑炯，靳馨茹等编著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总帐报表岗位实务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姚曾允，唐笑炯，靳馨茹等编著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企业-会计报表-高等学校-教材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本书出售、求购地址：https://www.jiaokey.com/book/detail/12136949.html</w:t>
      </w:r>
    </w:p>
    <w:p>
      <w:r>
        <w:t>更多相关图书推荐：https://www.jiaokey.com</w:t>
      </w:r>
    </w:p>
    <w:p>
      <w:r>
        <w:t>姚曾允，唐笑炯，靳馨茹等编著 其他作品：https://www.jiaokey.com/tag/姚曾允，唐笑炯，靳馨茹等编著.html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关键词搜索：https://www.jiaokey.com/tag/企业-会计报表-高等学校-教材.html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