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东莞30年：一个沿海开放地区建设中国特色社会主义的成功实践</w:t>
      </w:r>
    </w:p>
    <w:p>
      <w:r>
        <w:rPr>
          <w:rFonts w:ascii="宋体" w:hAnsi="宋体" w:eastAsia="宋体"/>
          <w:sz w:val="24"/>
        </w:rPr>
        <w:t>王道平主编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东莞30年：一个沿海开放地区建设中国特色社会主义的成功实践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经济建设-经验-东莞市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本书出售、求购地址：https://www.jiaokey.com/book/detail/12136946.html</w:t>
      </w:r>
    </w:p>
    <w:p>
      <w:r>
        <w:t>更多相关图书推荐：https://www.jiaokey.com</w:t>
      </w:r>
    </w:p>
    <w:p>
      <w:r>
        <w:t>王道平主编 其他作品：https://www.jiaokey.com/tag/王道平主编.html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关键词搜索：https://www.jiaokey.com/tag/经济建设-经验-东莞市.html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