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书名：五秩风华  鸦片战争博物馆五十年</w:t>
      </w:r>
    </w:p>
    <w:p>
      <w:r>
        <w:t>作者：张建雄主编</w:t>
      </w:r>
    </w:p>
    <w:p>
      <w:r>
        <w:t>出版社：广州:广东人民出版社,2008.12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五秩风华  鸦片战争博物馆五十年 评论地址：https://www.jiaokey.com/book/detail/12136944.html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