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南海市大沥街道志</w:t>
      </w:r>
    </w:p>
    <w:p>
      <w:r>
        <w:rPr>
          <w:rFonts w:ascii="宋体" w:hAnsi="宋体" w:eastAsia="宋体"/>
          <w:sz w:val="24"/>
        </w:rPr>
        <w:t>佛山市南海区大&lt;font color=Red&gt;沥&lt;/font&gt;镇地方志编纂委员会编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南海市大沥街道志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佛山市南海区大&lt;font color=Red&gt;沥&lt;/font&gt;镇地方志编纂委员会编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南海市-地方志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本书出售、求购地址：https://www.jiaokey.com/book/detail/12136943.html</w:t>
      </w:r>
    </w:p>
    <w:p>
      <w:r>
        <w:t>更多相关图书推荐：https://www.jiaokey.com</w:t>
      </w:r>
    </w:p>
    <w:p>
      <w:r>
        <w:t>佛山市南海区大&lt;font color=Red&gt;沥&lt;/font&gt;镇地方志编纂委员会编 其他作品：https://www.jiaokey.com/tag/佛山市南海区大&lt;font color=Red&gt;沥&lt;/font&gt;镇地方志编纂委员会编.html</w:t>
      </w:r>
    </w:p>
    <w:p>
      <w:r>
        <w:t>广州:广东人民出版社,2008.10 出版图书：https://www.jiaokey.com/tag/广州:广东人民出版社,2008.10.html</w:t>
      </w:r>
    </w:p>
    <w:p>
      <w:r>
        <w:t>关键词搜索：https://www.jiaokey.com/tag/南海市-地方志.html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