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解读晋江：改革开放30年晋江研究论文选集</w:t>
      </w:r>
    </w:p>
    <w:p>
      <w:r>
        <w:rPr>
          <w:rFonts w:ascii="宋体" w:hAnsi="宋体" w:eastAsia="宋体"/>
          <w:sz w:val="24"/>
        </w:rPr>
        <w:t>张君良，唐春晓主编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解读晋江：改革开放30年晋江研究论文选集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张君良，唐春晓主编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本书出售、求购地址：https://www.jiaokey.com/book/detail/12136880.html</w:t>
      </w:r>
    </w:p>
    <w:p>
      <w:r>
        <w:t>更多相关图书推荐：https://www.jiaokey.com</w:t>
      </w:r>
    </w:p>
    <w:p>
      <w:r>
        <w:t>张君良，唐春晓主编 其他作品：https://www.jiaokey.com/tag/张君良，唐春晓主编.html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关键词搜索：https://www.jiaokey.com/tag/解读晋江：改革开放30年晋江研究论文选集.html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