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保护与替代：三江平原湿地研究</w:t>
      </w:r>
    </w:p>
    <w:p>
      <w:r>
        <w:rPr>
          <w:rFonts w:ascii="宋体" w:hAnsi="宋体" w:eastAsia="宋体"/>
          <w:sz w:val="24"/>
        </w:rPr>
        <w:t>汪力斌，靳乐山，程少侠等著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保护与替代：三江平原湿地研究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汪力斌，靳乐山，程少侠等著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本书出售、求购地址：https://www.jiaokey.com/book/detail/12136879.html</w:t>
      </w:r>
    </w:p>
    <w:p>
      <w:r>
        <w:t>更多相关图书推荐：https://www.jiaokey.com</w:t>
      </w:r>
    </w:p>
    <w:p>
      <w:r>
        <w:t>汪力斌，靳乐山，程少侠等著 其他作品：https://www.jiaokey.com/tag/汪力斌，靳乐山，程少侠等著.html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关键词搜索：https://www.jiaokey.com/tag/保护与替代：三江平原湿地研究.html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